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都市冒险王</w:t>
      </w:r>
    </w:p>
    <w:p>
      <w:r>
        <w:rPr>
          <w:rFonts w:ascii="宋体" w:hAnsi="宋体" w:eastAsia="宋体"/>
          <w:sz w:val="24"/>
        </w:rPr>
        <w:t>勇岭熏著；西炯子插画；李慧珍译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都市冒险王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勇岭熏著；西炯子插画；李慧珍译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本书出售、求购地址：https://www.jiaokey.com/book/detail/12814833.html</w:t>
      </w:r>
    </w:p>
    <w:p>
      <w:r>
        <w:t>更多相关图书推荐：https://www.jiaokey.com</w:t>
      </w:r>
    </w:p>
    <w:p>
      <w:r>
        <w:t>勇岭熏著；西炯子插画；李慧珍译 其他作品：https://www.jiaokey.com/tag/勇岭熏著；西炯子插画；李慧珍译.html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关键词搜索：https://www.jiaokey.com/tag/都市冒险王.html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