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联副作家索引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联副作家索引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本书出售、求购地址：https://www.jiaokey.com/book/detail/12814781.html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关键词搜索：https://www.jiaokey.com/tag/联副作家索引.html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