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尤今小说选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尤今小说选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明报出版社有限公司；新加坡青年书局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本书出售、求购地址：https://www.jiaokey.com/book/detail/12814748.html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明报出版社有限公司；新加坡青年书局 出版图书：https://www.jiaokey.com/tag/明报出版社有限公司；新加坡青年书局.html</w:t>
      </w:r>
    </w:p>
    <w:p>
      <w:r>
        <w:t>关键词搜索：https://www.jiaokey.com/tag/尤今小说选.html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