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疯狂购物频道</w:t>
      </w:r>
    </w:p>
    <w:p>
      <w:r>
        <w:rPr>
          <w:rFonts w:ascii="宋体" w:hAnsi="宋体" w:eastAsia="宋体"/>
          <w:sz w:val="24"/>
        </w:rPr>
        <w:t>欧各思坦·柏洛斯著；丁世佳译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疯狂购物频道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欧各思坦·柏洛斯著；丁世佳译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本书出售、求购地址：https://www.jiaokey.com/book/detail/12814743.html</w:t>
      </w:r>
    </w:p>
    <w:p>
      <w:r>
        <w:t>更多相关图书推荐：https://www.jiaokey.com</w:t>
      </w:r>
    </w:p>
    <w:p>
      <w:r>
        <w:t>欧各思坦·柏洛斯著；丁世佳译 其他作品：https://www.jiaokey.com/tag/欧各思坦·柏洛斯著；丁世佳译.html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关键词搜索：https://www.jiaokey.com/tag/疯狂购物频道.html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