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李先念年谱  第3卷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李先念年谱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本书出售、求购地址：https://www.jiaokey.com/book/detail/12814721.html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关键词搜索：https://www.jiaokey.com/tag/李先念年谱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