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书名：那一世，我遇见了你  六世达赖仓央嘉措的今生今世</w:t>
      </w:r>
    </w:p>
    <w:p>
      <w:r>
        <w:t>作者：央北著</w:t>
      </w:r>
    </w:p>
    <w:p>
      <w:r>
        <w:t>出版社：哈尔滨:北方文艺出版社,2011.04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那一世，我遇见了你  六世达赖仓央嘉措的今生今世 评论地址：https://www.jiaokey.com/book/detail/12814709.html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