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黑暗任务  NASA不可告人的秘密</w:t>
      </w:r>
    </w:p>
    <w:p>
      <w:r>
        <w:rPr>
          <w:rFonts w:ascii="宋体" w:hAnsi="宋体" w:eastAsia="宋体"/>
          <w:sz w:val="24"/>
        </w:rPr>
        <w:t>（美）霍格兰等著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黑暗任务  NASA不可告人的秘密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本书出售、求购地址：https://www.jiaokey.com/book/detail/12814707.html</w:t>
      </w:r>
    </w:p>
    <w:p>
      <w:r>
        <w:t>更多相关图书推荐：https://www.jiaokey.com</w:t>
      </w:r>
    </w:p>
    <w:p>
      <w:r>
        <w:t>（美）霍格兰等著 其他作品：https://www.jiaokey.com/tag/（美）霍格兰等著.html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关键词搜索：https://www.jiaokey.com/tag/黑暗任务  NASA不可告人的秘密.html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