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米芾书离骚经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米芾书离骚经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本书出售、求购地址：https://www.jiaokey.com/book/detail/12814668.html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米芾书离骚经.html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