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颜真卿颜氏家庙碑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颜真卿颜氏家庙碑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本书出售、求购地址：https://www.jiaokey.com/book/detail/12814647.html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颜真卿颜氏家庙碑.html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