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  初中奥数1000题全解  七年级</w:t>
      </w:r>
    </w:p>
    <w:p>
      <w:r>
        <w:rPr>
          <w:rFonts w:ascii="宋体" w:hAnsi="宋体" w:eastAsia="宋体"/>
          <w:sz w:val="24"/>
        </w:rPr>
        <w:t>马传渔编著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  初中奥数1000题全解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本书出售、求购地址：https://www.jiaokey.com/book/detail/12814623.html</w:t>
      </w:r>
    </w:p>
    <w:p>
      <w:r>
        <w:t>更多相关图书推荐：https://www.jiaokey.com</w:t>
      </w:r>
    </w:p>
    <w:p>
      <w:r>
        <w:t>马传渔编著 其他作品：https://www.jiaokey.com/tag/马传渔编著.html</w:t>
      </w:r>
    </w:p>
    <w:p>
      <w:r>
        <w:t>长春:吉林教育出版社,2010.07 出版图书：https://www.jiaokey.com/tag/长春:吉林教育出版社,2010.07.html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