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  代数  八年级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  代数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本书出售、求购地址：https://www.jiaokey.com/book/detail/12814621.html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关键词搜索：https://www.jiaokey.com/tag/代数课－初中－解题.html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