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超越平凡的视界：摄影大师的技术与灵性思考</w:t>
      </w:r>
    </w:p>
    <w:p>
      <w:r>
        <w:rPr>
          <w:rFonts w:ascii="宋体" w:hAnsi="宋体" w:eastAsia="宋体"/>
          <w:sz w:val="24"/>
        </w:rPr>
        <w:t>（美）卡斯特涅达著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超越平凡的视界：摄影大师的技术与灵性思考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（美）卡斯特涅达著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本书出售、求购地址：https://www.jiaokey.com/book/detail/12814575.html</w:t>
      </w:r>
    </w:p>
    <w:p>
      <w:r>
        <w:t>更多相关图书推荐：https://www.jiaokey.com</w:t>
      </w:r>
    </w:p>
    <w:p>
      <w:r>
        <w:t>（美）卡斯特涅达著 其他作品：https://www.jiaokey.com/tag/（美）卡斯特涅达著.html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关键词搜索：https://www.jiaokey.com/tag/超越平凡的视界：摄影大师的技术与灵性思考.html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