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书名：魏晋残纸书风  1</w:t>
      </w:r>
    </w:p>
    <w:p>
      <w:r>
        <w:t>作者：侯灿主编</w:t>
      </w:r>
    </w:p>
    <w:p>
      <w:r>
        <w:t>出版社：重庆:重庆出版社,2009.12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魏晋残纸书风  1 评论地址：https://www.jiaokey.com/book/detail/12814535.html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