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民间藏中国古玉全集  西周编  卷1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民间藏中国古玉全集  西周编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本书出售、求购地址：https://www.jiaokey.com/book/detail/12814483.html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关键词搜索：https://www.jiaokey.com/tag/民间藏中国古玉全集  西周编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