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新楼盘  26  图解地产与设计杭州名家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新楼盘  26  图解地产与设计杭州名家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本书出售、求购地址：https://www.jiaokey.com/book/detail/12814482.html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关键词搜索：https://www.jiaokey.com/tag/新楼盘  26  图解地产与设计杭州名家.html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