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书名：温莎镇的快乐娘儿们</w:t>
      </w:r>
    </w:p>
    <w:p>
      <w:r>
        <w:t>作者：（英）莎士比亚著</w:t>
      </w:r>
    </w:p>
    <w:p>
      <w:r>
        <w:t>出版社：北京:商务印书馆,2011.06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温莎镇的快乐娘儿们 评论地址：https://www.jiaokey.com/book/detail/12814463.html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