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MBOOK随身读系列  20几岁要懂点成功智慧</w:t>
      </w:r>
    </w:p>
    <w:p>
      <w:r>
        <w:rPr>
          <w:rFonts w:ascii="宋体" w:hAnsi="宋体" w:eastAsia="宋体"/>
          <w:sz w:val="24"/>
        </w:rPr>
        <w:t>问道，宿春君编著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MBOOK随身读系列  20几岁要懂点成功智慧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问道，宿春君编著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本书出售、求购地址：https://www.jiaokey.com/book/detail/12814459.html</w:t>
      </w:r>
    </w:p>
    <w:p>
      <w:r>
        <w:t>更多相关图书推荐：https://www.jiaokey.com</w:t>
      </w:r>
    </w:p>
    <w:p>
      <w:r>
        <w:t>问道，宿春君编著 其他作品：https://www.jiaokey.com/tag/问道，宿春君编著.html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关键词搜索：https://www.jiaokey.com/tag/MBOOK随身读系列  20几岁要懂点成功智慧.html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