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书名：科技示范户电脑故障无忧必备手册</w:t>
      </w:r>
    </w:p>
    <w:p>
      <w:r>
        <w:t>作者：殷锋编著</w:t>
      </w:r>
    </w:p>
    <w:p>
      <w:r>
        <w:t>出版社：成都:西南交通大学出版社,2011.03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科技示范户电脑故障无忧必备手册 评论地址：https://www.jiaokey.com/book/detail/12814426.html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