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组态软件基础与工程应用 易控INSPEC</w:t>
      </w:r>
    </w:p>
    <w:p>
      <w:r>
        <w:rPr>
          <w:rFonts w:ascii="宋体" w:hAnsi="宋体" w:eastAsia="宋体"/>
          <w:sz w:val="24"/>
        </w:rPr>
        <w:t>张贝克,尉龙,杨宁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组态软件基础与工程应用 易控INSPEC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张贝克,尉龙,杨宁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9787111337850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组态软件的学习用书，书中全面介绍了组态软件的相关知识，包括组态软件的基本概念、数据采集与通信、变量、画面、数据处理、报警、报表、用户安全及网络配置等，同时本书也可作为易控（INSPEC）软件的培训教材。它以易控（INSPEC）组态软件为对象，面向广大工程技术人员、高等院校的自动化及机电相关专业的学生，力求从基础知识开始，结合实例，图文并茂、循序渐进、深入浅出地介绍组态软件的主要功能、特点和使用方法。</w:t>
      </w:r>
    </w:p>
    <w:p/>
    <w:p>
      <w:r>
        <w:t>本书出售、求购地址：https://www.jiaokey.com/book/detail/12814412.html</w:t>
      </w:r>
    </w:p>
    <w:p>
      <w:r>
        <w:t>更多计算机软件图书推荐：https://www.jiaokey.com</w:t>
      </w:r>
    </w:p>
    <w:p>
      <w:r>
        <w:t>张贝克,尉龙,杨宁 其他作品：https://www.jiaokey.com/tag/张贝克,尉龙,杨宁.html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