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软件工程技术与实用开发工具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软件工程技术与实用开发工具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本书出售、求购地址：https://www.jiaokey.com/book/detail/12814385.html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关键词搜索：https://www.jiaokey.com/tag/软件工程技术与实用开发工具.html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