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多媒体编创艺术  Director 11基础与实战</w:t>
      </w:r>
    </w:p>
    <w:p>
      <w:r>
        <w:rPr>
          <w:rFonts w:ascii="宋体" w:hAnsi="宋体" w:eastAsia="宋体"/>
          <w:sz w:val="24"/>
        </w:rPr>
        <w:t>肖刚强主编；任芳芳，王悦惠编著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多媒体编创艺术  Director 11基础与实战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肖刚强主编；任芳芳，王悦惠编著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本书出售、求购地址：https://www.jiaokey.com/book/detail/12814365.html</w:t>
      </w:r>
    </w:p>
    <w:p>
      <w:r>
        <w:t>更多相关图书推荐：https://www.jiaokey.com</w:t>
      </w:r>
    </w:p>
    <w:p>
      <w:r>
        <w:t>肖刚强主编；任芳芳，王悦惠编著 其他作品：https://www.jiaokey.com/tag/肖刚强主编；任芳芳，王悦惠编著.html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关键词搜索：https://www.jiaokey.com/tag/多媒体编创艺术  Director 11基础与实战.html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