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Perl高效编程  第2版</w:t>
      </w:r>
    </w:p>
    <w:p>
      <w:r>
        <w:rPr>
          <w:rFonts w:ascii="宋体" w:hAnsi="宋体" w:eastAsia="宋体"/>
          <w:sz w:val="24"/>
        </w:rPr>
        <w:t>（美）霍尔，（美）麦克亚当斯，（美）福瓦著；盛春等译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Perl高效编程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（美）霍尔，（美）麦克亚当斯，（美）福瓦著；盛春等译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本书出售、求购地址：https://www.jiaokey.com/book/detail/12814354.html</w:t>
      </w:r>
    </w:p>
    <w:p>
      <w:r>
        <w:t>更多相关图书推荐：https://www.jiaokey.com</w:t>
      </w:r>
    </w:p>
    <w:p>
      <w:r>
        <w:t>（美）霍尔，（美）麦克亚当斯，（美）福瓦著；盛春等译 其他作品：https://www.jiaokey.com/tag/（美）霍尔，（美）麦克亚当斯，（美）福瓦著；盛春等译.html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关键词搜索：https://www.jiaokey.com/tag/Perl高效编程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