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书名：MCS-51系列单片机实用编程88例</w:t>
      </w:r>
    </w:p>
    <w:p>
      <w:r>
        <w:t>作者：贺哲荣，甄旭主编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总页数：354</w:t>
      </w:r>
    </w:p>
    <w:p>
      <w:r>
        <w:t>更多请访问教客网: www.jiaokey.com</w:t>
      </w:r>
    </w:p>
    <w:p>
      <w:r>
        <w:t>MCS-51系列单片机实用编程88例 评论地址：https://www.jiaokey.com/book/detail/12814335.html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