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电脑维护与故障处理从新手到高手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电脑维护与故障处理从新手到高手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本书出售、求购地址：https://www.jiaokey.com/book/detail/12814302.html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关键词搜索：https://www.jiaokey.com/tag/电脑维护与故障处理从新手到高手.html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