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 经济应用数学基础（四）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 经济应用数学基础（四）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本书出售、求购地址：https://www.jiaokey.com/book/detail/12814270.html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关键词搜索：https://www.jiaokey.com/tag/线性规划 经济应用数学基础（四）.html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