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数学分析讲义学习指导书  附解题方法提要  上</w:t>
      </w:r>
    </w:p>
    <w:p>
      <w:r>
        <w:rPr>
          <w:rFonts w:ascii="宋体" w:hAnsi="宋体" w:eastAsia="宋体"/>
          <w:sz w:val="24"/>
        </w:rPr>
        <w:t>刘玉琏，杨奎元，吕凤编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数学分析讲义学习指导书  附解题方法提要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刘玉琏，杨奎元，吕凤编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本书出售、求购地址：https://www.jiaokey.com/book/detail/12814190.html</w:t>
      </w:r>
    </w:p>
    <w:p>
      <w:r>
        <w:t>更多相关图书推荐：https://www.jiaokey.com</w:t>
      </w:r>
    </w:p>
    <w:p>
      <w:r>
        <w:t>刘玉琏，杨奎元，吕凤编 其他作品：https://www.jiaokey.com/tag/刘玉琏，杨奎元，吕凤编.html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关键词搜索：https://www.jiaokey.com/tag/数学分析讲义学习指导书  附解题方法提要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