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书名：特殊函数与数学物理方程  第2版</w:t>
      </w:r>
    </w:p>
    <w:p>
      <w:r>
        <w:t>作者：王纪林，向光辉编</w:t>
      </w:r>
    </w:p>
    <w:p>
      <w:r>
        <w:t>出版社：上海：上海交通大学出版社</w:t>
      </w:r>
    </w:p>
    <w:p>
      <w:r>
        <w:t>出版日期：2003.12</w:t>
      </w:r>
    </w:p>
    <w:p>
      <w:r>
        <w:t>总页数：234</w:t>
      </w:r>
    </w:p>
    <w:p>
      <w:r>
        <w:t>更多请访问教客网: www.jiaokey.com</w:t>
      </w:r>
    </w:p>
    <w:p>
      <w:r>
        <w:t>特殊函数与数学物理方程  第2版 评论地址：https://www.jiaokey.com/book/detail/12814182.html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