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书名：士时代的痛  侯卫东解读士与官</w:t>
      </w:r>
    </w:p>
    <w:p>
      <w:r>
        <w:t>作者：侯卫东著</w:t>
      </w:r>
    </w:p>
    <w:p>
      <w:r>
        <w:t>出版社：合肥:安徽人民出版社,2011.05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士时代的痛  侯卫东解读士与官 评论地址：https://www.jiaokey.com/book/detail/12814089.html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