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城市：作为符号与表征  文化现代化视域中的文化广州论</w:t>
      </w:r>
    </w:p>
    <w:p>
      <w:r>
        <w:rPr>
          <w:rFonts w:ascii="宋体" w:hAnsi="宋体" w:eastAsia="宋体"/>
          <w:sz w:val="24"/>
        </w:rPr>
        <w:t>金岱等著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城市：作为符号与表征  文化现代化视域中的文化广州论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本书出售、求购地址：https://www.jiaokey.com/book/detail/12814042.html</w:t>
      </w:r>
    </w:p>
    <w:p>
      <w:r>
        <w:t>更多相关图书推荐：https://www.jiaokey.com</w:t>
      </w:r>
    </w:p>
    <w:p>
      <w:r>
        <w:t>金岱等著 其他作品：https://www.jiaokey.com/tag/金岱等著.html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关键词搜索：https://www.jiaokey.com/tag/城市：作为符号与表征  文化现代化视域中的文化广州论.html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