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宋江是怎么当上老大的  一个英雄的职场上位史</w:t>
      </w:r>
    </w:p>
    <w:p>
      <w:r>
        <w:rPr>
          <w:rFonts w:ascii="宋体" w:hAnsi="宋体" w:eastAsia="宋体"/>
          <w:sz w:val="24"/>
        </w:rPr>
        <w:t>韩立勇著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宋江是怎么当上老大的  一个英雄的职场上位史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本书出售、求购地址：https://www.jiaokey.com/book/detail/12814030.html</w:t>
      </w:r>
    </w:p>
    <w:p>
      <w:r>
        <w:t>更多相关图书推荐：https://www.jiaokey.com</w:t>
      </w:r>
    </w:p>
    <w:p>
      <w:r>
        <w:t>韩立勇著 其他作品：https://www.jiaokey.com/tag/韩立勇著.html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关键词搜索：https://www.jiaokey.com/tag/宋江是怎么当上老大的  一个英雄的职场上位史.html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