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中国农村的教育贫困与教育补偿机制研究</w:t>
      </w:r>
    </w:p>
    <w:p>
      <w:r>
        <w:rPr>
          <w:rFonts w:ascii="宋体" w:hAnsi="宋体" w:eastAsia="宋体"/>
          <w:sz w:val="24"/>
        </w:rPr>
        <w:t>沈亚芳，谢童伟，张锦华著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2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4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2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中国农村的教育贫困与教育补偿机制研究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沈亚芳，谢童伟，张锦华著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乡村教育-扶贫-研究-中国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本书出售、求购地址：https://www.jiaokey.com/book/detail/12814027.html</w:t>
      </w:r>
    </w:p>
    <w:p>
      <w:r>
        <w:t>更多相关图书推荐：https://www.jiaokey.com</w:t>
      </w:r>
    </w:p>
    <w:p>
      <w:r>
        <w:t>沈亚芳，谢童伟，张锦华著 其他作品：https://www.jiaokey.com/tag/沈亚芳，谢童伟，张锦华著.html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关键词搜索：https://www.jiaokey.com/tag/乡村教育-扶贫-研究-中国.html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