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中华民国开国前革命史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中华民国开国前革命史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本书出售、求购地址：https://www.jiaokey.com/book/detail/12814014.html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关键词搜索：https://www.jiaokey.com/tag/中华民国开国前革命史.html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