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哲赫忍耶  中国伊斯兰教苏非学派史论之一</w:t>
      </w:r>
    </w:p>
    <w:p>
      <w:r>
        <w:rPr>
          <w:rFonts w:ascii="宋体" w:hAnsi="宋体" w:eastAsia="宋体"/>
          <w:sz w:val="24"/>
        </w:rPr>
        <w:t>杨学林著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哲赫忍耶  中国伊斯兰教苏非学派史论之一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本书出售、求购地址：https://www.jiaokey.com/book/detail/12814013.html</w:t>
      </w:r>
    </w:p>
    <w:p>
      <w:r>
        <w:t>更多相关图书推荐：https://www.jiaokey.com</w:t>
      </w:r>
    </w:p>
    <w:p>
      <w:r>
        <w:t>杨学林著 其他作品：https://www.jiaokey.com/tag/杨学林著.html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关键词搜索：https://www.jiaokey.com/tag/哲赫忍耶  中国伊斯兰教苏非学派史论之一.html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