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无线电接收设备  中</w:t>
      </w:r>
    </w:p>
    <w:p>
      <w:r>
        <w:rPr>
          <w:rFonts w:ascii="宋体" w:hAnsi="宋体" w:eastAsia="宋体"/>
          <w:sz w:val="24"/>
        </w:rPr>
        <w:t>（苏）В.И.西福罗夫著；陈炳南，刘国樑等译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无线电接收设备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（苏）В.И.西福罗夫著；陈炳南，刘国樑等译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本书出售、求购地址：https://www.jiaokey.com/book/detail/12813955.html</w:t>
      </w:r>
    </w:p>
    <w:p>
      <w:r>
        <w:t>更多相关图书推荐：https://www.jiaokey.com</w:t>
      </w:r>
    </w:p>
    <w:p>
      <w:r>
        <w:t>（苏）В.И.西福罗夫著；陈炳南，刘国樑等译 其他作品：https://www.jiaokey.com/tag/（苏）В.И.西福罗夫著；陈炳南，刘国樑等译.html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关键词搜索：https://www.jiaokey.com/tag/无线电接收设备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