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绝缘工须知</w:t>
      </w:r>
    </w:p>
    <w:p>
      <w:r>
        <w:rPr>
          <w:rFonts w:ascii="宋体" w:hAnsi="宋体" w:eastAsia="宋体"/>
          <w:sz w:val="24"/>
        </w:rPr>
        <w:t>（苏）节里采尔（Р.С.Зельцер）著；仇新梅译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（苏）节里采尔（Р.С.Зельцер）著；仇新梅译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本书出售、求购地址：https://www.jiaokey.com/book/detail/12813934.html</w:t>
      </w:r>
    </w:p>
    <w:p>
      <w:r>
        <w:t>更多相关图书推荐：https://www.jiaokey.com</w:t>
      </w:r>
    </w:p>
    <w:p>
      <w:r>
        <w:t>（苏）节里采尔（Р.С.Зельцер）著；仇新梅译 其他作品：https://www.jiaokey.com/tag/（苏）节里采尔（Р.С.Зельцер）著；仇新梅译.html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关键词搜索：https://www.jiaokey.com/tag/绝缘工须知.html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