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书名：加气水泥资料选译</w:t>
      </w:r>
    </w:p>
    <w:p>
      <w:r>
        <w:t>作者：</w:t>
      </w:r>
    </w:p>
    <w:p>
      <w:r>
        <w:t>出版社：中央重工业部华北窑业公司研究所</w:t>
      </w:r>
    </w:p>
    <w:p>
      <w:r>
        <w:t>出版日期：1951</w:t>
      </w:r>
    </w:p>
    <w:p>
      <w:r>
        <w:t>总页数：30</w:t>
      </w:r>
    </w:p>
    <w:p>
      <w:r>
        <w:t>更多请访问教客网: www.jiaokey.com</w:t>
      </w:r>
    </w:p>
    <w:p>
      <w:r>
        <w:t>加气水泥资料选译 评论地址：https://www.jiaokey.com/book/detail/12813901.html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