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（美）提摩盛科（S.Timosehnko）撰；徐之伦，吴永祯译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（美）提摩盛科（S.Timosehnko）撰；徐之伦，吴永祯译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本书出售、求购地址：https://www.jiaokey.com/book/detail/12813882.html</w:t>
      </w:r>
    </w:p>
    <w:p>
      <w:r>
        <w:t>更多相关图书推荐：https://www.jiaokey.com</w:t>
      </w:r>
    </w:p>
    <w:p>
      <w:r>
        <w:t>（美）提摩盛科（S.Timosehnko）撰；徐之伦，吴永祯译 其他作品：https://www.jiaokey.com/tag/（美）提摩盛科（S.Timosehnko）撰；徐之伦，吴永祯译.html</w:t>
      </w:r>
    </w:p>
    <w:p>
      <w:r>
        <w:t>龙门联合书局 出版图书：https://www.jiaokey.com/tag/龙门联合书局.html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