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书名：平板坝的设计和施工</w:t>
      </w:r>
    </w:p>
    <w:p>
      <w:r>
        <w:t>作者：湖南省水利水电局，水利电力部长沙勘测设计院编</w:t>
      </w:r>
    </w:p>
    <w:p>
      <w:r>
        <w:t>出版社：北京:水利电力出版社,1959.02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平板坝的设计和施工 评论地址：https://www.jiaokey.com/book/detail/12813847.html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