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有色金属制品  14</w:t>
      </w:r>
    </w:p>
    <w:p>
      <w:r>
        <w:t>作者：</w:t>
      </w:r>
    </w:p>
    <w:p>
      <w:r>
        <w:t>出版社：北京：冶金工业出版社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国定全苏标准  有色金属制品  14 评论地址：https://www.jiaokey.com/book/detail/12813842.html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