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矿产储量分类规范  第4辑  石灰岩、耐火黏土</w:t>
      </w:r>
    </w:p>
    <w:p>
      <w:r>
        <w:rPr>
          <w:rFonts w:ascii="宋体" w:hAnsi="宋体" w:eastAsia="宋体"/>
          <w:sz w:val="24"/>
        </w:rPr>
        <w:t>（苏）奥金斯基（И.М.Огинскнй）编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矿产储量分类规范  第4辑  石灰岩、耐火黏土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（苏）奥金斯基（И.М.Огинскнй）编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本书出售、求购地址：https://www.jiaokey.com/book/detail/12813835.html</w:t>
      </w:r>
    </w:p>
    <w:p>
      <w:r>
        <w:t>更多相关图书推荐：https://www.jiaokey.com</w:t>
      </w:r>
    </w:p>
    <w:p>
      <w:r>
        <w:t>（苏）奥金斯基（И.М.Огинскнй）编 其他作品：https://www.jiaokey.com/tag/（苏）奥金斯基（И.М.Огинскнй）编.html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关键词搜索：https://www.jiaokey.com/tag/矿产储量分类规范  第4辑  石灰岩、耐火黏土.html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