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混凝土工与砌石工施工经验</w:t>
      </w:r>
    </w:p>
    <w:p>
      <w:r>
        <w:rPr>
          <w:rFonts w:ascii="宋体" w:hAnsi="宋体" w:eastAsia="宋体"/>
          <w:sz w:val="24"/>
        </w:rPr>
        <w:t>古田水力发电工程局等著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混凝土工与砌石工施工经验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古田水力发电工程局等著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本书出售、求购地址：https://www.jiaokey.com/book/detail/12813813.html</w:t>
      </w:r>
    </w:p>
    <w:p>
      <w:r>
        <w:t>更多相关图书推荐：https://www.jiaokey.com</w:t>
      </w:r>
    </w:p>
    <w:p>
      <w:r>
        <w:t>古田水力发电工程局等著 其他作品：https://www.jiaokey.com/tag/古田水力发电工程局等著.html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关键词搜索：https://www.jiaokey.com/tag/混凝土工与砌石工施工经验.html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