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书名：土窑烧砖的先进经验</w:t>
      </w:r>
    </w:p>
    <w:p>
      <w:r>
        <w:t>作者：河南省地方国营郑新砖窑厂编</w:t>
      </w:r>
    </w:p>
    <w:p>
      <w:r>
        <w:t>出版社：北京:建筑工程出版社,1958.09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土窑烧砖的先进经验 评论地址：https://www.jiaokey.com/book/detail/12813805.html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