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书名：制版照相用硬片软片性能和使用法  德国矮克发厂</w:t>
      </w:r>
    </w:p>
    <w:p>
      <w:r>
        <w:t>作者：杨炳辰译；张必先校</w:t>
      </w:r>
    </w:p>
    <w:p>
      <w:r>
        <w:t>出版社：印刷技术研究所</w:t>
      </w:r>
    </w:p>
    <w:p>
      <w:r>
        <w:t>出版日期：1957.06</w:t>
      </w:r>
    </w:p>
    <w:p>
      <w:r>
        <w:t>总页数：96</w:t>
      </w:r>
    </w:p>
    <w:p>
      <w:r>
        <w:t>更多请访问教客网: www.jiaokey.com</w:t>
      </w:r>
    </w:p>
    <w:p>
      <w:r>
        <w:t>制版照相用硬片软片性能和使用法  德国矮克发厂 评论地址：https://www.jiaokey.com/book/detail/12813801.html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