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中小型水库坝址工程地质勘察要求  初稿</w:t>
      </w:r>
    </w:p>
    <w:p>
      <w:r>
        <w:rPr>
          <w:rFonts w:ascii="宋体" w:hAnsi="宋体" w:eastAsia="宋体"/>
          <w:sz w:val="24"/>
        </w:rPr>
        <w:t>地质部水文地质工程地质局编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中小型水库坝址工程地质勘察要求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地质部水文地质工程地质局编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中型水库-工程地质 工程地质-中型水库 小型水库-工程地质 工程地质-小型水库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本书出售、求购地址：https://www.jiaokey.com/book/detail/12813796.html</w:t>
      </w:r>
    </w:p>
    <w:p>
      <w:r>
        <w:t>更多相关图书推荐：https://www.jiaokey.com</w:t>
      </w:r>
    </w:p>
    <w:p>
      <w:r>
        <w:t>地质部水文地质工程地质局编 其他作品：https://www.jiaokey.com/tag/地质部水文地质工程地质局编.html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关键词搜索：https://www.jiaokey.com/tag/中型水库-工程地质 工程地质-中型水库 小型水库-工程地质 工程地质-小型水库.html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