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由新民主主义社会到社会主义社会的过渡时期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由新民主主义社会到社会主义社会的过渡时期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本书出售、求购地址：https://www.jiaokey.com/book/detail/12813767.html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关键词搜索：https://www.jiaokey.com/tag/中国共产党历史参考资料  由新民主主义社会到社会主义社会的过渡时期.html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