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作者：哈尔滨冶金测量专科学校控制测量教研组编</w:t>
      </w:r>
    </w:p>
    <w:p>
      <w:r>
        <w:t>出版社：北京:中国工业出版社,1962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测量平差 评论地址：https://www.jiaokey.com/book/detail/12813756.html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