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（苏）Б.П.格利采夫斯，А.С.康尼科夫著；徐经常译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（苏）Б.П.格利采夫斯，А.С.康尼科夫著；徐经常译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本书出售、求购地址：https://www.jiaokey.com/book/detail/12813750.html</w:t>
      </w:r>
    </w:p>
    <w:p>
      <w:r>
        <w:t>更多相关图书推荐：https://www.jiaokey.com</w:t>
      </w:r>
    </w:p>
    <w:p>
      <w:r>
        <w:t>（苏）Б.П.格利采夫斯，А.С.康尼科夫著；徐经常译 其他作品：https://www.jiaokey.com/tag/（苏）Б.П.格利采夫斯，А.С.康尼科夫著；徐经常译.html</w:t>
      </w:r>
    </w:p>
    <w:p>
      <w:r>
        <w:t>科技卫生出版社 出版图书：https://www.jiaokey.com/tag/科技卫生出版社.html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