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有色金属原料  16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国定全苏标准  有色金属原料  16 评论地址：https://www.jiaokey.com/book/detail/12813677.html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