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毛泽东思想宣传队节目选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毛泽东思想宣传队节目选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本书出售、求购地址：https://www.jiaokey.com/book/detail/12813654.html</w:t>
      </w:r>
    </w:p>
    <w:p>
      <w:r>
        <w:t>更多相关图书推荐：https://www.jiaokey.com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关键词搜索：https://www.jiaokey.com/tag/毛泽东思想宣传队节目选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