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矿产专辑  第7辑  石油地质</w:t>
      </w:r>
    </w:p>
    <w:p>
      <w:r>
        <w:rPr>
          <w:rFonts w:ascii="宋体" w:hAnsi="宋体" w:eastAsia="宋体"/>
          <w:sz w:val="24"/>
        </w:rPr>
        <w:t>П.Н.克鲁泡特金著；史崇周译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矿产专辑  第7辑  石油地质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П.Н.克鲁泡特金著；史崇周译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本书出售、求购地址：https://www.jiaokey.com/book/detail/12813649.html</w:t>
      </w:r>
    </w:p>
    <w:p>
      <w:r>
        <w:t>更多相关图书推荐：https://www.jiaokey.com</w:t>
      </w:r>
    </w:p>
    <w:p>
      <w:r>
        <w:t>П.Н.克鲁泡特金著；史崇周译 其他作品：https://www.jiaokey.com/tag/П.Н.克鲁泡特金著；史崇周译.html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关键词搜索：https://www.jiaokey.com/tag/矿产专辑  第7辑  石油地质.html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